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8785F" w14:textId="77777777" w:rsidR="0049356D" w:rsidRPr="003068D6" w:rsidRDefault="0049356D" w:rsidP="0049356D">
      <w:pPr>
        <w:pStyle w:val="Ttulo1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3068D6">
        <w:rPr>
          <w:rFonts w:ascii="Arial" w:hAnsi="Arial" w:cs="Arial"/>
          <w:color w:val="auto"/>
          <w:sz w:val="24"/>
          <w:szCs w:val="24"/>
          <w:lang w:val="pt-BR"/>
        </w:rPr>
        <w:t>FORMULÁRIO DE ENTREGA DO PROJETO DE DISSERTAÇÃO – PPGCS</w:t>
      </w:r>
    </w:p>
    <w:p w14:paraId="793EB3BE" w14:textId="77777777" w:rsidR="0049356D" w:rsidRPr="003068D6" w:rsidRDefault="0049356D" w:rsidP="004935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5827B0E" w14:textId="77777777" w:rsidR="0049356D" w:rsidRPr="003068D6" w:rsidRDefault="0049356D" w:rsidP="0049356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3068D6">
        <w:rPr>
          <w:rFonts w:ascii="Arial" w:hAnsi="Arial" w:cs="Arial"/>
          <w:b/>
          <w:bCs/>
          <w:sz w:val="24"/>
          <w:szCs w:val="24"/>
          <w:lang w:val="pt-BR"/>
        </w:rPr>
        <w:t>1. Dados do(a) discente</w:t>
      </w:r>
    </w:p>
    <w:p w14:paraId="50ABDB30" w14:textId="77777777" w:rsid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3068D6">
        <w:rPr>
          <w:rFonts w:ascii="Arial" w:hAnsi="Arial" w:cs="Arial"/>
          <w:sz w:val="24"/>
          <w:szCs w:val="24"/>
          <w:lang w:val="pt-BR"/>
        </w:rPr>
        <w:t xml:space="preserve">Nome completo: </w:t>
      </w:r>
    </w:p>
    <w:p w14:paraId="064741C7" w14:textId="52858FB5" w:rsidR="0049356D" w:rsidRPr="003068D6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3068D6">
        <w:rPr>
          <w:rFonts w:ascii="Arial" w:hAnsi="Arial" w:cs="Arial"/>
          <w:sz w:val="24"/>
          <w:szCs w:val="24"/>
          <w:lang w:val="pt-BR"/>
        </w:rPr>
        <w:t>RA:</w:t>
      </w:r>
    </w:p>
    <w:p w14:paraId="76B32264" w14:textId="5448B965" w:rsidR="0049356D" w:rsidRPr="003068D6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3068D6">
        <w:rPr>
          <w:rFonts w:ascii="Arial" w:hAnsi="Arial" w:cs="Arial"/>
          <w:sz w:val="24"/>
          <w:szCs w:val="24"/>
          <w:lang w:val="pt-BR"/>
        </w:rPr>
        <w:t>Linha de pesquisa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14:paraId="513B51E2" w14:textId="745EDB97" w:rsidR="0049356D" w:rsidRPr="003068D6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3068D6">
        <w:rPr>
          <w:rFonts w:ascii="Arial" w:hAnsi="Arial" w:cs="Arial"/>
          <w:sz w:val="24"/>
          <w:szCs w:val="24"/>
          <w:lang w:val="pt-BR"/>
        </w:rPr>
        <w:t>E-mail:</w:t>
      </w:r>
    </w:p>
    <w:p w14:paraId="6BC1392B" w14:textId="29BB7F1E" w:rsidR="0049356D" w:rsidRPr="003068D6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3068D6">
        <w:rPr>
          <w:rFonts w:ascii="Arial" w:hAnsi="Arial" w:cs="Arial"/>
          <w:sz w:val="24"/>
          <w:szCs w:val="24"/>
          <w:lang w:val="pt-BR"/>
        </w:rPr>
        <w:t>Telefone:</w:t>
      </w:r>
    </w:p>
    <w:p w14:paraId="2251C0B9" w14:textId="77777777" w:rsidR="0049356D" w:rsidRDefault="0049356D" w:rsidP="004935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EBB204D" w14:textId="0143D512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9356D">
        <w:rPr>
          <w:rFonts w:ascii="Arial" w:hAnsi="Arial" w:cs="Arial"/>
          <w:b/>
          <w:bCs/>
          <w:sz w:val="24"/>
          <w:szCs w:val="24"/>
          <w:lang w:val="pt-BR"/>
        </w:rPr>
        <w:t>2. Dados da orientação</w:t>
      </w:r>
    </w:p>
    <w:p w14:paraId="1BD32994" w14:textId="5A815839" w:rsidR="0049356D" w:rsidRPr="003068D6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3068D6">
        <w:rPr>
          <w:rFonts w:ascii="Arial" w:hAnsi="Arial" w:cs="Arial"/>
          <w:sz w:val="24"/>
          <w:szCs w:val="24"/>
          <w:lang w:val="pt-BR"/>
        </w:rPr>
        <w:t>Orientador(a):</w:t>
      </w:r>
    </w:p>
    <w:p w14:paraId="0EEED322" w14:textId="245E32D6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Coorientador(a) (se houver):</w:t>
      </w:r>
    </w:p>
    <w:p w14:paraId="08D90FB4" w14:textId="77777777" w:rsidR="0049356D" w:rsidRDefault="0049356D" w:rsidP="008C5FF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7B2673F3" w14:textId="355B40FE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9356D">
        <w:rPr>
          <w:rFonts w:ascii="Arial" w:hAnsi="Arial" w:cs="Arial"/>
          <w:b/>
          <w:bCs/>
          <w:sz w:val="24"/>
          <w:szCs w:val="24"/>
          <w:lang w:val="pt-BR"/>
        </w:rPr>
        <w:t>3. Dados do projeto</w:t>
      </w:r>
    </w:p>
    <w:p w14:paraId="0D3B1EC0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Título do projeto de dissertação:</w:t>
      </w:r>
    </w:p>
    <w:p w14:paraId="30176DC3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__________________________________________________________</w:t>
      </w:r>
    </w:p>
    <w:p w14:paraId="0DDAACA8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__________________________________________________________</w:t>
      </w:r>
    </w:p>
    <w:p w14:paraId="411C382F" w14:textId="77777777" w:rsidR="0049356D" w:rsidRDefault="0049356D" w:rsidP="008C5FF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91E6234" w14:textId="0A3C29CC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9356D">
        <w:rPr>
          <w:rFonts w:ascii="Arial" w:hAnsi="Arial" w:cs="Arial"/>
          <w:b/>
          <w:bCs/>
          <w:sz w:val="24"/>
          <w:szCs w:val="24"/>
          <w:lang w:val="pt-BR"/>
        </w:rPr>
        <w:t>4. Situação ética da pesquisa</w:t>
      </w:r>
    </w:p>
    <w:p w14:paraId="3DAA2F12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( ) O projeto foi submetido ao Comitê de Ética em Pesquisa (CEP) – Anexar comprovante de submissão.</w:t>
      </w:r>
    </w:p>
    <w:p w14:paraId="44DC98A2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( ) O projeto não necessita de avaliação pelo Comitê de Ética em Pesquisa (CEP) – Anexar Declaração de Responsabilidade assinada.</w:t>
      </w:r>
    </w:p>
    <w:p w14:paraId="2338CDC4" w14:textId="77777777" w:rsidR="0049356D" w:rsidRDefault="0049356D" w:rsidP="008C5FF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25612E0" w14:textId="72A446B0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9356D">
        <w:rPr>
          <w:rFonts w:ascii="Arial" w:hAnsi="Arial" w:cs="Arial"/>
          <w:b/>
          <w:bCs/>
          <w:sz w:val="24"/>
          <w:szCs w:val="24"/>
          <w:lang w:val="pt-BR"/>
        </w:rPr>
        <w:t>5. Conformidade do texto submetido</w:t>
      </w:r>
    </w:p>
    <w:p w14:paraId="4B1EEE3F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Nos termos do Art. 10 do Regulamento da Qualificação, o texto submetido deverá conter, no mínimo:</w:t>
      </w:r>
    </w:p>
    <w:p w14:paraId="7CA6BCAD" w14:textId="5BFD3E40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I – Contextualização e relevância do problema de pesquisa</w:t>
      </w:r>
      <w:r w:rsidR="00751D48">
        <w:rPr>
          <w:rFonts w:ascii="Arial" w:hAnsi="Arial" w:cs="Arial"/>
          <w:sz w:val="24"/>
          <w:szCs w:val="24"/>
          <w:lang w:val="pt-BR"/>
        </w:rPr>
        <w:t>;</w:t>
      </w:r>
    </w:p>
    <w:p w14:paraId="23A1383A" w14:textId="1D4A06D4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II – Revisão teórica atualizada</w:t>
      </w:r>
      <w:r w:rsidR="00751D48">
        <w:rPr>
          <w:rFonts w:ascii="Arial" w:hAnsi="Arial" w:cs="Arial"/>
          <w:sz w:val="24"/>
          <w:szCs w:val="24"/>
          <w:lang w:val="pt-BR"/>
        </w:rPr>
        <w:t>;</w:t>
      </w:r>
    </w:p>
    <w:p w14:paraId="7AF6DAD0" w14:textId="3BF4A3DF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III – Objetivos e questões de pesquisa</w:t>
      </w:r>
      <w:r w:rsidR="00751D48">
        <w:rPr>
          <w:rFonts w:ascii="Arial" w:hAnsi="Arial" w:cs="Arial"/>
          <w:sz w:val="24"/>
          <w:szCs w:val="24"/>
          <w:lang w:val="pt-BR"/>
        </w:rPr>
        <w:t>;</w:t>
      </w:r>
    </w:p>
    <w:p w14:paraId="6B356448" w14:textId="333F65F9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lastRenderedPageBreak/>
        <w:t>IV – Metodologia adotada ou proposta</w:t>
      </w:r>
      <w:r w:rsidR="00751D48">
        <w:rPr>
          <w:rFonts w:ascii="Arial" w:hAnsi="Arial" w:cs="Arial"/>
          <w:sz w:val="24"/>
          <w:szCs w:val="24"/>
          <w:lang w:val="pt-BR"/>
        </w:rPr>
        <w:t>;</w:t>
      </w:r>
    </w:p>
    <w:p w14:paraId="7A550EC5" w14:textId="2237D1A2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V – Resultados parciais (se houver)</w:t>
      </w:r>
      <w:r w:rsidR="00751D48">
        <w:rPr>
          <w:rFonts w:ascii="Arial" w:hAnsi="Arial" w:cs="Arial"/>
          <w:sz w:val="24"/>
          <w:szCs w:val="24"/>
          <w:lang w:val="pt-BR"/>
        </w:rPr>
        <w:t>;</w:t>
      </w:r>
    </w:p>
    <w:p w14:paraId="2C249C12" w14:textId="5271F4F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VI – Cronograma atualizado de execução até a defesa da dissertação</w:t>
      </w:r>
      <w:r w:rsidR="00751D48">
        <w:rPr>
          <w:rFonts w:ascii="Arial" w:hAnsi="Arial" w:cs="Arial"/>
          <w:sz w:val="24"/>
          <w:szCs w:val="24"/>
          <w:lang w:val="pt-BR"/>
        </w:rPr>
        <w:t>.</w:t>
      </w:r>
    </w:p>
    <w:p w14:paraId="08F714E3" w14:textId="77777777" w:rsidR="008C5FFB" w:rsidRDefault="008C5FFB" w:rsidP="008C5FFB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38425CD" w14:textId="29003B7E" w:rsidR="0049356D" w:rsidRPr="008C5FFB" w:rsidRDefault="0049356D" w:rsidP="0049356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8C5FFB">
        <w:rPr>
          <w:rFonts w:ascii="Arial" w:hAnsi="Arial" w:cs="Arial"/>
          <w:b/>
          <w:bCs/>
          <w:sz w:val="24"/>
          <w:szCs w:val="24"/>
          <w:lang w:val="pt-BR"/>
        </w:rPr>
        <w:t>6. Conformidade com normas da ABNT</w:t>
      </w:r>
    </w:p>
    <w:p w14:paraId="4FAAD2FB" w14:textId="78CF7BA6" w:rsidR="0049356D" w:rsidRPr="0049356D" w:rsidRDefault="0049356D" w:rsidP="004F7A42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NBR 14724</w:t>
      </w:r>
      <w:r w:rsidR="008C5FFB">
        <w:rPr>
          <w:rFonts w:ascii="Arial" w:hAnsi="Arial" w:cs="Arial"/>
          <w:sz w:val="24"/>
          <w:szCs w:val="24"/>
          <w:lang w:val="pt-BR"/>
        </w:rPr>
        <w:t>:2024</w:t>
      </w:r>
      <w:r w:rsidRPr="0049356D">
        <w:rPr>
          <w:rFonts w:ascii="Arial" w:hAnsi="Arial" w:cs="Arial"/>
          <w:sz w:val="24"/>
          <w:szCs w:val="24"/>
          <w:lang w:val="pt-BR"/>
        </w:rPr>
        <w:t xml:space="preserve"> – </w:t>
      </w:r>
      <w:r w:rsidR="008C5FFB">
        <w:rPr>
          <w:rFonts w:ascii="Arial" w:hAnsi="Arial" w:cs="Arial"/>
          <w:sz w:val="24"/>
          <w:szCs w:val="24"/>
          <w:lang w:val="pt-BR"/>
        </w:rPr>
        <w:t>Estrutura de um t</w:t>
      </w:r>
      <w:r w:rsidRPr="0049356D">
        <w:rPr>
          <w:rFonts w:ascii="Arial" w:hAnsi="Arial" w:cs="Arial"/>
          <w:sz w:val="24"/>
          <w:szCs w:val="24"/>
          <w:lang w:val="pt-BR"/>
        </w:rPr>
        <w:t>rabalho acadêmico</w:t>
      </w:r>
      <w:r w:rsidR="00751D48">
        <w:rPr>
          <w:rFonts w:ascii="Arial" w:hAnsi="Arial" w:cs="Arial"/>
          <w:sz w:val="24"/>
          <w:szCs w:val="24"/>
          <w:lang w:val="pt-BR"/>
        </w:rPr>
        <w:t>;</w:t>
      </w:r>
    </w:p>
    <w:p w14:paraId="676CD926" w14:textId="4AC779ED" w:rsidR="0049356D" w:rsidRPr="0049356D" w:rsidRDefault="0049356D" w:rsidP="004F7A42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NBR 6023</w:t>
      </w:r>
      <w:r w:rsidR="008C5FFB">
        <w:rPr>
          <w:rFonts w:ascii="Arial" w:hAnsi="Arial" w:cs="Arial"/>
          <w:sz w:val="24"/>
          <w:szCs w:val="24"/>
          <w:lang w:val="pt-BR"/>
        </w:rPr>
        <w:t>:2018</w:t>
      </w:r>
      <w:r w:rsidRPr="0049356D">
        <w:rPr>
          <w:rFonts w:ascii="Arial" w:hAnsi="Arial" w:cs="Arial"/>
          <w:sz w:val="24"/>
          <w:szCs w:val="24"/>
          <w:lang w:val="pt-BR"/>
        </w:rPr>
        <w:t xml:space="preserve"> – </w:t>
      </w:r>
      <w:r w:rsidR="008C5FFB">
        <w:rPr>
          <w:rFonts w:ascii="Arial" w:hAnsi="Arial" w:cs="Arial"/>
          <w:sz w:val="24"/>
          <w:szCs w:val="24"/>
          <w:lang w:val="pt-BR"/>
        </w:rPr>
        <w:t>Elaboração de r</w:t>
      </w:r>
      <w:r w:rsidRPr="0049356D">
        <w:rPr>
          <w:rFonts w:ascii="Arial" w:hAnsi="Arial" w:cs="Arial"/>
          <w:sz w:val="24"/>
          <w:szCs w:val="24"/>
          <w:lang w:val="pt-BR"/>
        </w:rPr>
        <w:t>eferências</w:t>
      </w:r>
      <w:r w:rsidR="00751D48">
        <w:rPr>
          <w:rFonts w:ascii="Arial" w:hAnsi="Arial" w:cs="Arial"/>
          <w:sz w:val="24"/>
          <w:szCs w:val="24"/>
          <w:lang w:val="pt-BR"/>
        </w:rPr>
        <w:t>;</w:t>
      </w:r>
    </w:p>
    <w:p w14:paraId="55D36B35" w14:textId="619D6538" w:rsidR="0049356D" w:rsidRDefault="0049356D" w:rsidP="004F7A42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NBR 10520</w:t>
      </w:r>
      <w:r w:rsidR="008C5FFB">
        <w:rPr>
          <w:rFonts w:ascii="Arial" w:hAnsi="Arial" w:cs="Arial"/>
          <w:sz w:val="24"/>
          <w:szCs w:val="24"/>
          <w:lang w:val="pt-BR"/>
        </w:rPr>
        <w:t>:2023</w:t>
      </w:r>
      <w:r w:rsidRPr="0049356D">
        <w:rPr>
          <w:rFonts w:ascii="Arial" w:hAnsi="Arial" w:cs="Arial"/>
          <w:sz w:val="24"/>
          <w:szCs w:val="24"/>
          <w:lang w:val="pt-BR"/>
        </w:rPr>
        <w:t xml:space="preserve"> – </w:t>
      </w:r>
      <w:r w:rsidR="008C5FFB">
        <w:rPr>
          <w:rFonts w:ascii="Arial" w:hAnsi="Arial" w:cs="Arial"/>
          <w:sz w:val="24"/>
          <w:szCs w:val="24"/>
          <w:lang w:val="pt-BR"/>
        </w:rPr>
        <w:t>Aplicação de c</w:t>
      </w:r>
      <w:r w:rsidRPr="0049356D">
        <w:rPr>
          <w:rFonts w:ascii="Arial" w:hAnsi="Arial" w:cs="Arial"/>
          <w:sz w:val="24"/>
          <w:szCs w:val="24"/>
          <w:lang w:val="pt-BR"/>
        </w:rPr>
        <w:t>itações</w:t>
      </w:r>
      <w:r w:rsidR="008C5FFB">
        <w:rPr>
          <w:rFonts w:ascii="Arial" w:hAnsi="Arial" w:cs="Arial"/>
          <w:sz w:val="24"/>
          <w:szCs w:val="24"/>
          <w:lang w:val="pt-BR"/>
        </w:rPr>
        <w:t xml:space="preserve"> e notas</w:t>
      </w:r>
      <w:r w:rsidR="00751D48">
        <w:rPr>
          <w:rFonts w:ascii="Arial" w:hAnsi="Arial" w:cs="Arial"/>
          <w:sz w:val="24"/>
          <w:szCs w:val="24"/>
          <w:lang w:val="pt-BR"/>
        </w:rPr>
        <w:t>;</w:t>
      </w:r>
    </w:p>
    <w:p w14:paraId="2EC1F003" w14:textId="6E40F34D" w:rsidR="004F7A42" w:rsidRPr="004F7A42" w:rsidRDefault="004F7A42" w:rsidP="004F7A42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>NBR 6024:2012 – Numeração progressiva de seções</w:t>
      </w:r>
      <w:r w:rsidR="00751D48"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>;</w:t>
      </w:r>
    </w:p>
    <w:p w14:paraId="2AC4B961" w14:textId="4CC2C8A2" w:rsidR="0049356D" w:rsidRPr="00751D48" w:rsidRDefault="008C5FFB" w:rsidP="004F7A42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51D48">
        <w:rPr>
          <w:rFonts w:ascii="Arial" w:hAnsi="Arial" w:cs="Arial"/>
          <w:sz w:val="24"/>
          <w:szCs w:val="24"/>
          <w:lang w:val="pt-BR"/>
        </w:rPr>
        <w:t>NBR 6027:2012 – Elaboração de sumário</w:t>
      </w:r>
      <w:r w:rsidR="00751D48">
        <w:rPr>
          <w:rFonts w:ascii="Arial" w:hAnsi="Arial" w:cs="Arial"/>
          <w:sz w:val="24"/>
          <w:szCs w:val="24"/>
          <w:lang w:val="pt-BR"/>
        </w:rPr>
        <w:t>;</w:t>
      </w:r>
    </w:p>
    <w:p w14:paraId="7402DCA4" w14:textId="6797CBD6" w:rsidR="004F7A42" w:rsidRPr="004F7A42" w:rsidRDefault="004F7A42" w:rsidP="004F7A42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4F7A42">
        <w:rPr>
          <w:rFonts w:ascii="Arial" w:hAnsi="Arial" w:cs="Arial"/>
          <w:sz w:val="24"/>
          <w:szCs w:val="24"/>
          <w:lang w:val="pt-BR"/>
        </w:rPr>
        <w:t xml:space="preserve">NBR 6028:2021 </w:t>
      </w:r>
      <w:r>
        <w:rPr>
          <w:rFonts w:ascii="Arial" w:hAnsi="Arial" w:cs="Arial"/>
          <w:sz w:val="24"/>
          <w:szCs w:val="24"/>
          <w:lang w:val="pt-BR"/>
        </w:rPr>
        <w:t>–</w:t>
      </w:r>
      <w:r w:rsidRPr="004F7A42">
        <w:rPr>
          <w:rFonts w:ascii="Arial" w:hAnsi="Arial" w:cs="Arial"/>
          <w:sz w:val="24"/>
          <w:szCs w:val="24"/>
          <w:lang w:val="pt-BR"/>
        </w:rPr>
        <w:t xml:space="preserve"> P</w:t>
      </w:r>
      <w:r>
        <w:rPr>
          <w:rFonts w:ascii="Arial" w:hAnsi="Arial" w:cs="Arial"/>
          <w:sz w:val="24"/>
          <w:szCs w:val="24"/>
          <w:lang w:val="pt-BR"/>
        </w:rPr>
        <w:t>adronização de resumo e abstracts</w:t>
      </w:r>
      <w:r w:rsidR="00751D48">
        <w:rPr>
          <w:rFonts w:ascii="Arial" w:hAnsi="Arial" w:cs="Arial"/>
          <w:sz w:val="24"/>
          <w:szCs w:val="24"/>
          <w:lang w:val="pt-BR"/>
        </w:rPr>
        <w:t>.</w:t>
      </w:r>
    </w:p>
    <w:p w14:paraId="0CDC0C39" w14:textId="77777777" w:rsidR="004F7A42" w:rsidRDefault="004F7A42" w:rsidP="004F7A4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8089202" w14:textId="1D2AC534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b/>
          <w:bCs/>
          <w:sz w:val="24"/>
          <w:szCs w:val="24"/>
          <w:lang w:val="pt-BR"/>
        </w:rPr>
        <w:t>Checklist de formatação</w:t>
      </w:r>
    </w:p>
    <w:p w14:paraId="591C4345" w14:textId="77777777" w:rsidR="004F7A42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 xml:space="preserve">(  ) Utilizar papel: A4 ou </w:t>
      </w:r>
      <w:proofErr w:type="spellStart"/>
      <w:r w:rsidRPr="00780683">
        <w:rPr>
          <w:rFonts w:ascii="Arial" w:hAnsi="Arial" w:cs="Arial"/>
          <w:sz w:val="24"/>
          <w:szCs w:val="24"/>
          <w:lang w:val="pt-BR"/>
        </w:rPr>
        <w:t>Letter</w:t>
      </w:r>
      <w:proofErr w:type="spellEnd"/>
      <w:r w:rsidRPr="00780683">
        <w:rPr>
          <w:rFonts w:ascii="Arial" w:hAnsi="Arial" w:cs="Arial"/>
          <w:sz w:val="24"/>
          <w:szCs w:val="24"/>
          <w:lang w:val="pt-BR"/>
        </w:rPr>
        <w:t xml:space="preserve">, cor branca (NBR 5339:2008); </w:t>
      </w:r>
    </w:p>
    <w:p w14:paraId="409E60FD" w14:textId="77777777" w:rsidR="004F7A42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 xml:space="preserve">(  ) Elementos </w:t>
      </w:r>
      <w:proofErr w:type="spellStart"/>
      <w:r w:rsidRPr="00780683">
        <w:rPr>
          <w:rFonts w:ascii="Arial" w:hAnsi="Arial" w:cs="Arial"/>
          <w:sz w:val="24"/>
          <w:szCs w:val="24"/>
          <w:lang w:val="pt-BR"/>
        </w:rPr>
        <w:t>pré</w:t>
      </w:r>
      <w:proofErr w:type="spellEnd"/>
      <w:r w:rsidRPr="00780683">
        <w:rPr>
          <w:rFonts w:ascii="Arial" w:hAnsi="Arial" w:cs="Arial"/>
          <w:sz w:val="24"/>
          <w:szCs w:val="24"/>
          <w:lang w:val="pt-BR"/>
        </w:rPr>
        <w:t xml:space="preserve">-textuais: Iniciar no anverso da folha (somente frente), exceto a autorização do autor para a reprodução do trabalho e a ficha catalográfica que é impressa no verso da folha de rosto; </w:t>
      </w:r>
    </w:p>
    <w:p w14:paraId="7AFE2A40" w14:textId="03C82C42" w:rsidR="004F7A42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 xml:space="preserve">( ) Elementos textuais e pós-textuais: Quando impressos, recomenda-se que sejam digitados frente e verso das folhas; </w:t>
      </w:r>
    </w:p>
    <w:p w14:paraId="59AD07D4" w14:textId="77777777" w:rsidR="004F7A42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 xml:space="preserve">(  ) Projeto gráfico: É de responsabilidade do autor do trabalho; </w:t>
      </w:r>
    </w:p>
    <w:p w14:paraId="0B9D3A9B" w14:textId="77777777" w:rsidR="004F7A42" w:rsidRPr="00751D48" w:rsidRDefault="004F7A42" w:rsidP="00751D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1D48">
        <w:rPr>
          <w:rFonts w:ascii="Arial" w:hAnsi="Arial" w:cs="Arial"/>
          <w:sz w:val="24"/>
          <w:szCs w:val="24"/>
        </w:rPr>
        <w:t xml:space="preserve">(  ) Fonte: Times New Roman </w:t>
      </w:r>
      <w:proofErr w:type="spellStart"/>
      <w:r w:rsidRPr="00751D48">
        <w:rPr>
          <w:rFonts w:ascii="Arial" w:hAnsi="Arial" w:cs="Arial"/>
          <w:sz w:val="24"/>
          <w:szCs w:val="24"/>
        </w:rPr>
        <w:t>ou</w:t>
      </w:r>
      <w:proofErr w:type="spellEnd"/>
      <w:r w:rsidRPr="00751D48">
        <w:rPr>
          <w:rFonts w:ascii="Arial" w:hAnsi="Arial" w:cs="Arial"/>
          <w:sz w:val="24"/>
          <w:szCs w:val="24"/>
        </w:rPr>
        <w:t xml:space="preserve"> Arial;</w:t>
      </w:r>
    </w:p>
    <w:p w14:paraId="69FE86E6" w14:textId="4573BA8A" w:rsidR="004F7A42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>(</w:t>
      </w:r>
      <w:r w:rsidR="00751D48">
        <w:rPr>
          <w:rFonts w:ascii="Arial" w:hAnsi="Arial" w:cs="Arial"/>
          <w:sz w:val="24"/>
          <w:szCs w:val="24"/>
          <w:lang w:val="pt-BR"/>
        </w:rPr>
        <w:t xml:space="preserve"> </w:t>
      </w:r>
      <w:r w:rsidRPr="00780683">
        <w:rPr>
          <w:rFonts w:ascii="Arial" w:hAnsi="Arial" w:cs="Arial"/>
          <w:sz w:val="24"/>
          <w:szCs w:val="24"/>
          <w:lang w:val="pt-BR"/>
        </w:rPr>
        <w:t xml:space="preserve"> ) Tamanho da fonte para o texto: 12, normal, preta; </w:t>
      </w:r>
    </w:p>
    <w:p w14:paraId="466F0A4C" w14:textId="77777777" w:rsidR="004F7A42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>(  ) Tamanho da fonte para citações longas, notas de rodapé, legendas, título das ilustrações e fonte das ilustrações: Devem ser em tamanho menor e uniforme, 11 ou 10;</w:t>
      </w:r>
    </w:p>
    <w:p w14:paraId="46E580D5" w14:textId="77777777" w:rsidR="004F7A42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>(  ) Espaçamento entre as linhas para o texto: espaçamento de 1,5;</w:t>
      </w:r>
    </w:p>
    <w:p w14:paraId="1C85F81C" w14:textId="2B47EE94" w:rsidR="004F7A42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>(</w:t>
      </w:r>
      <w:r w:rsidR="00751D48">
        <w:rPr>
          <w:rFonts w:ascii="Arial" w:hAnsi="Arial" w:cs="Arial"/>
          <w:sz w:val="24"/>
          <w:szCs w:val="24"/>
          <w:lang w:val="pt-BR"/>
        </w:rPr>
        <w:t xml:space="preserve"> </w:t>
      </w:r>
      <w:r w:rsidRPr="00780683">
        <w:rPr>
          <w:rFonts w:ascii="Arial" w:hAnsi="Arial" w:cs="Arial"/>
          <w:sz w:val="24"/>
          <w:szCs w:val="24"/>
          <w:lang w:val="pt-BR"/>
        </w:rPr>
        <w:t>)</w:t>
      </w:r>
      <w:r w:rsidR="00751D48">
        <w:rPr>
          <w:rFonts w:ascii="Arial" w:hAnsi="Arial" w:cs="Arial"/>
          <w:sz w:val="24"/>
          <w:szCs w:val="24"/>
          <w:lang w:val="pt-BR"/>
        </w:rPr>
        <w:t xml:space="preserve"> </w:t>
      </w:r>
      <w:r w:rsidRPr="00780683">
        <w:rPr>
          <w:rFonts w:ascii="Arial" w:hAnsi="Arial" w:cs="Arial"/>
          <w:sz w:val="24"/>
          <w:szCs w:val="24"/>
          <w:lang w:val="pt-BR"/>
        </w:rPr>
        <w:t xml:space="preserve">Espaçamento entre as linhas para notas de rodapé, citações longas, referências, legendas, fontes das ilustrações e tabelas e natureza (tipo do </w:t>
      </w:r>
      <w:r w:rsidRPr="00780683">
        <w:rPr>
          <w:rFonts w:ascii="Arial" w:hAnsi="Arial" w:cs="Arial"/>
          <w:sz w:val="24"/>
          <w:szCs w:val="24"/>
          <w:lang w:val="pt-BR"/>
        </w:rPr>
        <w:lastRenderedPageBreak/>
        <w:t>trabalho, objetivo, nome da instituição a que é submetido e área de concentração): espaçamento simples;</w:t>
      </w:r>
    </w:p>
    <w:p w14:paraId="5FDA6A89" w14:textId="77777777" w:rsidR="004F7A42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 xml:space="preserve">(  ) Todo começo de capítulo (seção primária) iniciar em nova página ímpar; </w:t>
      </w:r>
    </w:p>
    <w:p w14:paraId="228F06F2" w14:textId="044D2B47" w:rsidR="004F7A42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 xml:space="preserve">( </w:t>
      </w:r>
      <w:r w:rsidR="00780683">
        <w:rPr>
          <w:rFonts w:ascii="Arial" w:hAnsi="Arial" w:cs="Arial"/>
          <w:sz w:val="24"/>
          <w:szCs w:val="24"/>
          <w:lang w:val="pt-BR"/>
        </w:rPr>
        <w:t xml:space="preserve"> </w:t>
      </w:r>
      <w:r w:rsidRPr="00780683">
        <w:rPr>
          <w:rFonts w:ascii="Arial" w:hAnsi="Arial" w:cs="Arial"/>
          <w:sz w:val="24"/>
          <w:szCs w:val="24"/>
          <w:lang w:val="pt-BR"/>
        </w:rPr>
        <w:t xml:space="preserve">) Paginação: As folhas são contadas sequencialmente, a partir da folha de rosto, mas não numeradas. A numeração é colocada, em algarismos arábicos, no canto superior direito, a partir da primeira folha da parte textual, ou seja, da introdução, a 2 cm da borda superior direita; </w:t>
      </w:r>
    </w:p>
    <w:p w14:paraId="4679302C" w14:textId="0F3588E6" w:rsidR="00780683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>(</w:t>
      </w:r>
      <w:r w:rsidR="00751D48">
        <w:rPr>
          <w:rFonts w:ascii="Arial" w:hAnsi="Arial" w:cs="Arial"/>
          <w:sz w:val="24"/>
          <w:szCs w:val="24"/>
          <w:lang w:val="pt-BR"/>
        </w:rPr>
        <w:t xml:space="preserve">  </w:t>
      </w:r>
      <w:r w:rsidRPr="00780683">
        <w:rPr>
          <w:rFonts w:ascii="Arial" w:hAnsi="Arial" w:cs="Arial"/>
          <w:sz w:val="24"/>
          <w:szCs w:val="24"/>
          <w:lang w:val="pt-BR"/>
        </w:rPr>
        <w:t xml:space="preserve">) Margens para impressão somente frente: Configure a página da seguinte forma: </w:t>
      </w:r>
    </w:p>
    <w:p w14:paraId="1C4ABCEE" w14:textId="77777777" w:rsidR="00780683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 xml:space="preserve">— Margens (Frente): – esquerda e superior de 3 cm; </w:t>
      </w:r>
    </w:p>
    <w:p w14:paraId="2B5393B0" w14:textId="386E2CB2" w:rsidR="00780683" w:rsidRPr="00780683" w:rsidRDefault="00780683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 xml:space="preserve">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80683">
        <w:rPr>
          <w:rFonts w:ascii="Arial" w:hAnsi="Arial" w:cs="Arial"/>
          <w:sz w:val="24"/>
          <w:szCs w:val="24"/>
          <w:lang w:val="pt-BR"/>
        </w:rPr>
        <w:t xml:space="preserve">    </w:t>
      </w:r>
      <w:r w:rsidR="004F7A42" w:rsidRPr="00780683">
        <w:rPr>
          <w:rFonts w:ascii="Arial" w:hAnsi="Arial" w:cs="Arial"/>
          <w:sz w:val="24"/>
          <w:szCs w:val="24"/>
          <w:lang w:val="pt-BR"/>
        </w:rPr>
        <w:t>– direita e inferior de 2 cm.</w:t>
      </w:r>
    </w:p>
    <w:p w14:paraId="7EA52BD4" w14:textId="220A647E" w:rsidR="00780683" w:rsidRPr="00780683" w:rsidRDefault="00780683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>(</w:t>
      </w:r>
      <w:r w:rsidR="00751D48">
        <w:rPr>
          <w:rFonts w:ascii="Arial" w:hAnsi="Arial" w:cs="Arial"/>
          <w:sz w:val="24"/>
          <w:szCs w:val="24"/>
          <w:lang w:val="pt-BR"/>
        </w:rPr>
        <w:t xml:space="preserve">  </w:t>
      </w:r>
      <w:r w:rsidR="004F7A42" w:rsidRPr="00780683">
        <w:rPr>
          <w:rFonts w:ascii="Arial" w:hAnsi="Arial" w:cs="Arial"/>
          <w:sz w:val="24"/>
          <w:szCs w:val="24"/>
          <w:lang w:val="pt-BR"/>
        </w:rPr>
        <w:t xml:space="preserve">) Margens para impressão frente e verso: Selecione “margem espelho” e configure a página da seguinte forma: </w:t>
      </w:r>
    </w:p>
    <w:p w14:paraId="128666CE" w14:textId="77777777" w:rsidR="00780683" w:rsidRPr="00780683" w:rsidRDefault="004F7A42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 xml:space="preserve">— Margens (Verso): – direita e superior de 3 cm; </w:t>
      </w:r>
    </w:p>
    <w:p w14:paraId="3B0F9493" w14:textId="03C06E1D" w:rsidR="0049356D" w:rsidRPr="00780683" w:rsidRDefault="00780683" w:rsidP="00751D48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780683">
        <w:rPr>
          <w:rFonts w:ascii="Arial" w:hAnsi="Arial" w:cs="Arial"/>
          <w:sz w:val="24"/>
          <w:szCs w:val="24"/>
          <w:lang w:val="pt-BR"/>
        </w:rPr>
        <w:t xml:space="preserve">                                  </w:t>
      </w:r>
      <w:r w:rsidR="004F7A42" w:rsidRPr="00780683">
        <w:rPr>
          <w:rFonts w:ascii="Arial" w:hAnsi="Arial" w:cs="Arial"/>
          <w:sz w:val="24"/>
          <w:szCs w:val="24"/>
          <w:lang w:val="pt-BR"/>
        </w:rPr>
        <w:t>– esquerda e inferior de 2 cm.</w:t>
      </w:r>
    </w:p>
    <w:p w14:paraId="47D0DFEA" w14:textId="77777777" w:rsidR="004F7A42" w:rsidRPr="004F7A42" w:rsidRDefault="004F7A42" w:rsidP="008C5FF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FC38FCF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9356D">
        <w:rPr>
          <w:rFonts w:ascii="Arial" w:hAnsi="Arial" w:cs="Arial"/>
          <w:b/>
          <w:bCs/>
          <w:sz w:val="24"/>
          <w:szCs w:val="24"/>
          <w:lang w:val="pt-BR"/>
        </w:rPr>
        <w:t>7. Declaração do(a) discente</w:t>
      </w:r>
    </w:p>
    <w:p w14:paraId="6C70F22E" w14:textId="22979730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 xml:space="preserve">Declaro que o projeto de dissertação submetido atende aos </w:t>
      </w:r>
      <w:r>
        <w:rPr>
          <w:rFonts w:ascii="Arial" w:hAnsi="Arial" w:cs="Arial"/>
          <w:sz w:val="24"/>
          <w:szCs w:val="24"/>
        </w:rPr>
        <w:pgNum/>
      </w:r>
      <w:r w:rsidR="00751D48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751D48" w:rsidRPr="00751D48">
        <w:rPr>
          <w:rFonts w:ascii="Arial" w:hAnsi="Arial" w:cs="Arial"/>
          <w:sz w:val="24"/>
          <w:szCs w:val="24"/>
          <w:lang w:val="pt-BR"/>
        </w:rPr>
        <w:t>requisitos</w:t>
      </w:r>
      <w:r w:rsidRPr="0049356D">
        <w:rPr>
          <w:rFonts w:ascii="Arial" w:hAnsi="Arial" w:cs="Arial"/>
          <w:sz w:val="24"/>
          <w:szCs w:val="24"/>
          <w:lang w:val="pt-BR"/>
        </w:rPr>
        <w:t xml:space="preserve"> de conteúdo e formatação exigidos pelo Programa de Pós-Graduação em Conservação e Sustentabilidade (PPGCS), bem como que as informações prestadas neste formulário são verdadeiras.</w:t>
      </w:r>
    </w:p>
    <w:p w14:paraId="4407C3D3" w14:textId="77777777" w:rsidR="0049356D" w:rsidRPr="0049356D" w:rsidRDefault="0049356D" w:rsidP="00751D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8F04BE4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Local: ______________________</w:t>
      </w:r>
    </w:p>
    <w:p w14:paraId="359C6CA7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Data: ____/____/______</w:t>
      </w:r>
    </w:p>
    <w:p w14:paraId="4D012233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Assinatura do(a) discente): _______________________________</w:t>
      </w:r>
    </w:p>
    <w:p w14:paraId="3F89EF12" w14:textId="475FBE0D" w:rsidR="0049356D" w:rsidRDefault="0049356D" w:rsidP="00751D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F0ADD80" w14:textId="1EE05D1B" w:rsidR="00751D48" w:rsidRDefault="00751D48" w:rsidP="00751D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06093FA" w14:textId="34199605" w:rsidR="00751D48" w:rsidRDefault="00751D48" w:rsidP="00751D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49CFA22" w14:textId="2534CCA9" w:rsidR="00751D48" w:rsidRDefault="00751D48" w:rsidP="00751D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59C2EDB" w14:textId="03BE81FF" w:rsidR="00751D48" w:rsidRDefault="00751D48" w:rsidP="00751D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E8DBF9F" w14:textId="77777777" w:rsidR="00751D48" w:rsidRPr="0049356D" w:rsidRDefault="00751D48" w:rsidP="00751D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A558A3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9356D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8. Ciência do(a) orientador(a)</w:t>
      </w:r>
    </w:p>
    <w:p w14:paraId="4746298D" w14:textId="77777777" w:rsidR="0049356D" w:rsidRPr="0049356D" w:rsidRDefault="0049356D" w:rsidP="0049356D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Declaro estar ciente da submissão do projeto de dissertação e atesto que o texto atende aos requisitos acadêmicos mínimos exigidos pelo Programa.</w:t>
      </w:r>
    </w:p>
    <w:p w14:paraId="6918EAC5" w14:textId="69B4D2DF" w:rsidR="001C4B86" w:rsidRPr="0049356D" w:rsidRDefault="0049356D" w:rsidP="0049356D">
      <w:pPr>
        <w:spacing w:after="0" w:line="360" w:lineRule="auto"/>
        <w:jc w:val="both"/>
        <w:rPr>
          <w:lang w:val="pt-BR"/>
        </w:rPr>
      </w:pPr>
      <w:r w:rsidRPr="0049356D">
        <w:rPr>
          <w:rFonts w:ascii="Arial" w:hAnsi="Arial" w:cs="Arial"/>
          <w:sz w:val="24"/>
          <w:szCs w:val="24"/>
          <w:lang w:val="pt-BR"/>
        </w:rPr>
        <w:t>Assinatura do(a) orientador(a): ___________________________</w:t>
      </w:r>
    </w:p>
    <w:sectPr w:rsidR="001C4B86" w:rsidRPr="0049356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82ACA" w14:textId="77777777" w:rsidR="008676CF" w:rsidRDefault="008676CF" w:rsidP="00AF0422">
      <w:pPr>
        <w:spacing w:after="0" w:line="240" w:lineRule="auto"/>
      </w:pPr>
      <w:r>
        <w:separator/>
      </w:r>
    </w:p>
  </w:endnote>
  <w:endnote w:type="continuationSeparator" w:id="0">
    <w:p w14:paraId="4BB3A09F" w14:textId="77777777" w:rsidR="008676CF" w:rsidRDefault="008676CF" w:rsidP="00AF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72B4B" w14:textId="77777777" w:rsidR="00B3620D" w:rsidRDefault="00B362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B4F60" w14:textId="77777777" w:rsidR="00B3620D" w:rsidRDefault="00B3620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7837D" w14:textId="77777777" w:rsidR="00B3620D" w:rsidRDefault="00B362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6BD5C" w14:textId="77777777" w:rsidR="008676CF" w:rsidRDefault="008676CF" w:rsidP="00AF0422">
      <w:pPr>
        <w:spacing w:after="0" w:line="240" w:lineRule="auto"/>
      </w:pPr>
      <w:r>
        <w:separator/>
      </w:r>
    </w:p>
  </w:footnote>
  <w:footnote w:type="continuationSeparator" w:id="0">
    <w:p w14:paraId="19CD1054" w14:textId="77777777" w:rsidR="008676CF" w:rsidRDefault="008676CF" w:rsidP="00AF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DAA0A" w14:textId="77777777" w:rsidR="00B3620D" w:rsidRDefault="00B362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3C88C" w14:textId="260F0CEA" w:rsidR="00AF0422" w:rsidRPr="00C05F76" w:rsidRDefault="00713EB4" w:rsidP="00AF0422">
    <w:pPr>
      <w:spacing w:after="0" w:line="240" w:lineRule="auto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7FDE24E" wp14:editId="23CEC80B">
          <wp:simplePos x="0" y="0"/>
          <wp:positionH relativeFrom="margin">
            <wp:posOffset>4829175</wp:posOffset>
          </wp:positionH>
          <wp:positionV relativeFrom="paragraph">
            <wp:posOffset>-142875</wp:posOffset>
          </wp:positionV>
          <wp:extent cx="1466850" cy="456565"/>
          <wp:effectExtent l="0" t="0" r="0" b="635"/>
          <wp:wrapNone/>
          <wp:docPr id="573152649" name="Imagem 1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4565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05F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31244" wp14:editId="0021D439">
              <wp:simplePos x="0" y="0"/>
              <wp:positionH relativeFrom="column">
                <wp:posOffset>-209550</wp:posOffset>
              </wp:positionH>
              <wp:positionV relativeFrom="paragraph">
                <wp:posOffset>-285750</wp:posOffset>
              </wp:positionV>
              <wp:extent cx="1266825" cy="599440"/>
              <wp:effectExtent l="0" t="0" r="28575" b="1016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5994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A54779E" w14:textId="32FBB6AD" w:rsidR="00C05F76" w:rsidRDefault="00C05F7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53D623" wp14:editId="0505E202">
                                <wp:extent cx="949449" cy="56134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479" cy="5631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3124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16.5pt;margin-top:-22.5pt;width:99.75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" fillcolor="white [3212]" strokecolor="white [3212]" strokeweight=".5pt">
              <v:textbox>
                <w:txbxContent>
                  <w:p w14:paraId="6A54779E" w14:textId="32FBB6AD" w:rsidR="00C05F76" w:rsidRDefault="00C05F76">
                    <w:r>
                      <w:rPr>
                        <w:noProof/>
                      </w:rPr>
                      <w:drawing>
                        <wp:inline distT="0" distB="0" distL="0" distR="0" wp14:anchorId="5053D623" wp14:editId="0505E202">
                          <wp:extent cx="949449" cy="56134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479" cy="5631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F0422" w:rsidRPr="00C05F76">
      <w:rPr>
        <w:rFonts w:ascii="Arial" w:eastAsia="Times New Roman" w:hAnsi="Arial" w:cs="Arial"/>
        <w:b/>
        <w:sz w:val="24"/>
        <w:szCs w:val="24"/>
        <w:lang w:val="pt-BR" w:eastAsia="pt-BR"/>
      </w:rPr>
      <w:t>UNIVERSIDADE FEDERAL DE SÃO CARLOS</w:t>
    </w:r>
  </w:p>
  <w:p w14:paraId="47A185C4" w14:textId="77777777" w:rsidR="00AF0422" w:rsidRPr="00751D48" w:rsidRDefault="00AF0422" w:rsidP="00AF0422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pt-BR" w:eastAsia="pt-BR"/>
      </w:rPr>
    </w:pPr>
    <w:r w:rsidRPr="00C05F76">
      <w:rPr>
        <w:rFonts w:ascii="Arial" w:eastAsia="Times New Roman" w:hAnsi="Arial" w:cs="Arial"/>
        <w:b/>
        <w:sz w:val="24"/>
        <w:szCs w:val="24"/>
        <w:lang w:val="pt-BR" w:eastAsia="pt-BR"/>
      </w:rPr>
      <w:t>Centro de Ciências da Natureza</w:t>
    </w:r>
  </w:p>
  <w:p w14:paraId="1A95810E" w14:textId="77777777" w:rsidR="00AF0422" w:rsidRPr="00C05F76" w:rsidRDefault="00AF0422" w:rsidP="00AF0422">
    <w:pPr>
      <w:pStyle w:val="Cabealho"/>
      <w:jc w:val="center"/>
      <w:rPr>
        <w:rFonts w:ascii="Arial" w:eastAsia="Times New Roman" w:hAnsi="Arial" w:cs="Arial"/>
        <w:b/>
        <w:sz w:val="24"/>
        <w:szCs w:val="24"/>
        <w:lang w:val="pt-BR" w:eastAsia="pt-BR"/>
      </w:rPr>
    </w:pPr>
    <w:r w:rsidRPr="00C05F76">
      <w:rPr>
        <w:rFonts w:ascii="Arial" w:eastAsia="Times New Roman" w:hAnsi="Arial" w:cs="Arial"/>
        <w:b/>
        <w:sz w:val="24"/>
        <w:szCs w:val="24"/>
        <w:lang w:val="pt-BR" w:eastAsia="pt-BR"/>
      </w:rPr>
      <w:t>Programa de Pós-Graduação em Conservação e Sustentabilidade</w:t>
    </w:r>
  </w:p>
  <w:p w14:paraId="1EB26C04" w14:textId="77777777" w:rsidR="00AF0422" w:rsidRPr="00713EB4" w:rsidRDefault="00AF0422" w:rsidP="00AF0422">
    <w:pPr>
      <w:spacing w:after="0" w:line="240" w:lineRule="auto"/>
      <w:ind w:left="245" w:firstLine="245"/>
      <w:jc w:val="center"/>
      <w:rPr>
        <w:rStyle w:val="Hyperlink"/>
        <w:rFonts w:ascii="Arial" w:hAnsi="Arial" w:cs="Arial"/>
        <w:b/>
        <w:color w:val="auto"/>
        <w:sz w:val="24"/>
        <w:szCs w:val="24"/>
        <w:lang w:val="pt-BR"/>
      </w:rPr>
    </w:pPr>
    <w:r w:rsidRPr="00DE78BD">
      <w:rPr>
        <w:rFonts w:ascii="Arial" w:hAnsi="Arial" w:cs="Arial"/>
        <w:b/>
        <w:color w:val="0000FF"/>
        <w:sz w:val="24"/>
        <w:szCs w:val="24"/>
        <w:u w:val="single"/>
      </w:rPr>
      <w:fldChar w:fldCharType="begin"/>
    </w:r>
    <w:r w:rsidRPr="00C05F76">
      <w:rPr>
        <w:rFonts w:ascii="Arial" w:hAnsi="Arial" w:cs="Arial"/>
        <w:b/>
        <w:color w:val="0000FF"/>
        <w:sz w:val="24"/>
        <w:szCs w:val="24"/>
        <w:u w:val="single"/>
        <w:lang w:val="pt-BR"/>
      </w:rPr>
      <w:instrText xml:space="preserve"> HYPERLINK "https://www.ppgcs.ufscar.br/pt-br" </w:instrText>
    </w:r>
    <w:r w:rsidRPr="00DE78BD">
      <w:rPr>
        <w:rFonts w:ascii="Arial" w:hAnsi="Arial" w:cs="Arial"/>
        <w:b/>
        <w:color w:val="0000FF"/>
        <w:sz w:val="24"/>
        <w:szCs w:val="24"/>
        <w:u w:val="single"/>
      </w:rPr>
      <w:fldChar w:fldCharType="separate"/>
    </w:r>
    <w:r w:rsidRPr="00713EB4">
      <w:rPr>
        <w:rStyle w:val="Hyperlink"/>
        <w:rFonts w:ascii="Arial" w:hAnsi="Arial" w:cs="Arial"/>
        <w:b/>
        <w:color w:val="auto"/>
        <w:sz w:val="24"/>
        <w:szCs w:val="24"/>
        <w:lang w:val="pt-BR"/>
      </w:rPr>
      <w:t>www.ppgcs.ufscar.br</w:t>
    </w:r>
  </w:p>
  <w:p w14:paraId="3DE68A5A" w14:textId="04DF8A59" w:rsidR="00AF0422" w:rsidRPr="00713EB4" w:rsidRDefault="00AF0422" w:rsidP="00AF0422">
    <w:pPr>
      <w:spacing w:after="0" w:line="240" w:lineRule="auto"/>
      <w:ind w:left="117"/>
      <w:jc w:val="center"/>
      <w:rPr>
        <w:rFonts w:ascii="Arial" w:hAnsi="Arial" w:cs="Arial"/>
        <w:lang w:val="pt-BR"/>
      </w:rPr>
    </w:pPr>
    <w:r w:rsidRPr="00DE78BD">
      <w:rPr>
        <w:rFonts w:ascii="Arial" w:hAnsi="Arial" w:cs="Arial"/>
        <w:b/>
        <w:color w:val="0000FF"/>
        <w:sz w:val="24"/>
        <w:szCs w:val="24"/>
        <w:u w:val="single"/>
      </w:rPr>
      <w:fldChar w:fldCharType="end"/>
    </w:r>
    <w:r w:rsidRPr="00713EB4">
      <w:rPr>
        <w:rFonts w:ascii="Arial" w:hAnsi="Arial" w:cs="Arial"/>
        <w:lang w:val="pt-BR"/>
      </w:rPr>
      <w:t>Rod. Lauri Simões de Barros km 12 - SP-189 Bairro Aracaçu – Buri End. Correspondência</w:t>
    </w:r>
    <w:r w:rsidR="00713EB4" w:rsidRPr="00713EB4">
      <w:rPr>
        <w:rFonts w:ascii="Arial" w:hAnsi="Arial" w:cs="Arial"/>
        <w:lang w:val="pt-BR"/>
      </w:rPr>
      <w:t>.</w:t>
    </w:r>
    <w:r w:rsidRPr="00713EB4">
      <w:rPr>
        <w:rFonts w:ascii="Arial" w:hAnsi="Arial" w:cs="Arial"/>
        <w:lang w:val="pt-BR"/>
      </w:rPr>
      <w:t xml:space="preserve"> Telefone (15) </w:t>
    </w:r>
    <w:hyperlink r:id="rId4">
      <w:r w:rsidRPr="00713EB4">
        <w:rPr>
          <w:rFonts w:ascii="Arial" w:hAnsi="Arial" w:cs="Arial"/>
          <w:lang w:val="pt-BR"/>
        </w:rPr>
        <w:t>3256-9000 e-mail: ppgcs@ufscar.br</w:t>
      </w:r>
    </w:hyperlink>
  </w:p>
  <w:p w14:paraId="51176FB0" w14:textId="77777777" w:rsidR="00AF0422" w:rsidRPr="00713EB4" w:rsidRDefault="00AF0422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9BD4C" w14:textId="77777777" w:rsidR="00B3620D" w:rsidRDefault="00B362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B86"/>
    <w:rsid w:val="0029639D"/>
    <w:rsid w:val="00326F90"/>
    <w:rsid w:val="003E135A"/>
    <w:rsid w:val="0049356D"/>
    <w:rsid w:val="004F7A42"/>
    <w:rsid w:val="00647992"/>
    <w:rsid w:val="00713EB4"/>
    <w:rsid w:val="00751D48"/>
    <w:rsid w:val="00780683"/>
    <w:rsid w:val="008676CF"/>
    <w:rsid w:val="00872847"/>
    <w:rsid w:val="008C5FFB"/>
    <w:rsid w:val="00AA1D8D"/>
    <w:rsid w:val="00AF0422"/>
    <w:rsid w:val="00B3620D"/>
    <w:rsid w:val="00B47730"/>
    <w:rsid w:val="00C02032"/>
    <w:rsid w:val="00C05F76"/>
    <w:rsid w:val="00CB0664"/>
    <w:rsid w:val="00F03D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291693"/>
  <w14:defaultImageDpi w14:val="300"/>
  <w15:docId w15:val="{E22947F4-B30F-4E19-8C31-80F6FDB9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AF0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3256-9000.ppgcs@ufscar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601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Lissandra</cp:lastModifiedBy>
  <cp:revision>5</cp:revision>
  <dcterms:created xsi:type="dcterms:W3CDTF">2026-06-16T17:44:00Z</dcterms:created>
  <dcterms:modified xsi:type="dcterms:W3CDTF">2026-06-16T18:40:00Z</dcterms:modified>
  <cp:category/>
</cp:coreProperties>
</file>