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3364" w14:textId="77777777" w:rsidR="001C4B86" w:rsidRDefault="00000000" w:rsidP="00647992">
      <w:pPr>
        <w:pStyle w:val="Ttulo1"/>
        <w:jc w:val="center"/>
        <w:rPr>
          <w:rFonts w:ascii="Arial" w:hAnsi="Arial" w:cs="Arial"/>
          <w:color w:val="auto"/>
          <w:sz w:val="24"/>
          <w:szCs w:val="24"/>
        </w:rPr>
      </w:pPr>
      <w:r w:rsidRPr="00647992">
        <w:rPr>
          <w:rFonts w:ascii="Arial" w:hAnsi="Arial" w:cs="Arial"/>
          <w:color w:val="auto"/>
          <w:sz w:val="24"/>
          <w:szCs w:val="24"/>
        </w:rPr>
        <w:t>DECLARAÇÃO DE RESPONSABILIDADE</w:t>
      </w:r>
    </w:p>
    <w:p w14:paraId="254F36FB" w14:textId="77777777" w:rsidR="00647992" w:rsidRPr="00647992" w:rsidRDefault="00647992" w:rsidP="00647992"/>
    <w:p w14:paraId="5F02C4EF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Eu, ___________________________________________, discente regularmente matriculado(a) no Programa de Pós-Graduação em Conservação e Sustentabilidade (PPGCS), sob orientação de ___________________________________________, declaro, para os devidos fins, que o projeto de dissertação intitulado:</w:t>
      </w:r>
    </w:p>
    <w:p w14:paraId="0849EE07" w14:textId="77777777" w:rsidR="001C4B86" w:rsidRPr="00647992" w:rsidRDefault="001C4B86" w:rsidP="00AF0422">
      <w:pPr>
        <w:jc w:val="both"/>
        <w:rPr>
          <w:rFonts w:ascii="Arial" w:hAnsi="Arial" w:cs="Arial"/>
          <w:sz w:val="24"/>
          <w:szCs w:val="24"/>
        </w:rPr>
      </w:pPr>
    </w:p>
    <w:p w14:paraId="173D36EC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“__________________________________________________________”</w:t>
      </w:r>
    </w:p>
    <w:p w14:paraId="2270ADF0" w14:textId="77777777" w:rsidR="001C4B86" w:rsidRPr="00647992" w:rsidRDefault="001C4B86" w:rsidP="00AF0422">
      <w:pPr>
        <w:jc w:val="both"/>
        <w:rPr>
          <w:rFonts w:ascii="Arial" w:hAnsi="Arial" w:cs="Arial"/>
          <w:sz w:val="24"/>
          <w:szCs w:val="24"/>
        </w:rPr>
      </w:pPr>
    </w:p>
    <w:p w14:paraId="57CD9E7D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não envolve procedimentos, intervenções ou coleta de dados que exijam submissão ao Comitê de Ética em Pesquisa (CEP), nos termos da legislação e normativas vigentes aplicáveis.</w:t>
      </w:r>
    </w:p>
    <w:p w14:paraId="0645F423" w14:textId="77777777" w:rsidR="001C4B86" w:rsidRPr="00647992" w:rsidRDefault="001C4B86" w:rsidP="00AF0422">
      <w:pPr>
        <w:jc w:val="both"/>
        <w:rPr>
          <w:rFonts w:ascii="Arial" w:hAnsi="Arial" w:cs="Arial"/>
          <w:sz w:val="24"/>
          <w:szCs w:val="24"/>
        </w:rPr>
      </w:pPr>
    </w:p>
    <w:p w14:paraId="44B38435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Declaro estar ciente de que esta informação é de minha inteira responsabilidade, bem como do(a) meu(minha) orientador(a), assumindo integralmente eventuais implicações decorrentes desta declaração.</w:t>
      </w:r>
    </w:p>
    <w:p w14:paraId="35E3C683" w14:textId="77777777" w:rsidR="001C4B86" w:rsidRPr="00647992" w:rsidRDefault="001C4B86" w:rsidP="00AF0422">
      <w:pPr>
        <w:jc w:val="both"/>
        <w:rPr>
          <w:rFonts w:ascii="Arial" w:hAnsi="Arial" w:cs="Arial"/>
          <w:sz w:val="24"/>
          <w:szCs w:val="24"/>
        </w:rPr>
      </w:pPr>
    </w:p>
    <w:p w14:paraId="7E436095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Local: ____________________________</w:t>
      </w:r>
    </w:p>
    <w:p w14:paraId="79DD41E4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Data: ____/____/______</w:t>
      </w:r>
    </w:p>
    <w:p w14:paraId="3835BB25" w14:textId="77777777" w:rsidR="001C4B86" w:rsidRPr="00647992" w:rsidRDefault="001C4B86" w:rsidP="00AF0422">
      <w:pPr>
        <w:jc w:val="both"/>
        <w:rPr>
          <w:rFonts w:ascii="Arial" w:hAnsi="Arial" w:cs="Arial"/>
          <w:sz w:val="24"/>
          <w:szCs w:val="24"/>
        </w:rPr>
      </w:pPr>
    </w:p>
    <w:p w14:paraId="005942E7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Assinatura do(a) discente: _______________________________</w:t>
      </w:r>
    </w:p>
    <w:p w14:paraId="7B683DD4" w14:textId="77777777" w:rsidR="001C4B86" w:rsidRPr="00647992" w:rsidRDefault="001C4B86" w:rsidP="00AF0422">
      <w:pPr>
        <w:jc w:val="both"/>
        <w:rPr>
          <w:rFonts w:ascii="Arial" w:hAnsi="Arial" w:cs="Arial"/>
          <w:sz w:val="24"/>
          <w:szCs w:val="24"/>
        </w:rPr>
      </w:pPr>
    </w:p>
    <w:p w14:paraId="6918EAC5" w14:textId="77777777" w:rsidR="001C4B86" w:rsidRPr="00647992" w:rsidRDefault="00000000" w:rsidP="00AF0422">
      <w:pPr>
        <w:jc w:val="both"/>
        <w:rPr>
          <w:rFonts w:ascii="Arial" w:hAnsi="Arial" w:cs="Arial"/>
          <w:sz w:val="24"/>
          <w:szCs w:val="24"/>
        </w:rPr>
      </w:pPr>
      <w:r w:rsidRPr="00647992">
        <w:rPr>
          <w:rFonts w:ascii="Arial" w:hAnsi="Arial" w:cs="Arial"/>
          <w:sz w:val="24"/>
          <w:szCs w:val="24"/>
        </w:rPr>
        <w:t>Assinatura do(a) orientador(a): ___________________________</w:t>
      </w:r>
    </w:p>
    <w:sectPr w:rsidR="001C4B86" w:rsidRPr="00647992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ED0C" w14:textId="77777777" w:rsidR="00872847" w:rsidRDefault="00872847" w:rsidP="00AF0422">
      <w:pPr>
        <w:spacing w:after="0" w:line="240" w:lineRule="auto"/>
      </w:pPr>
      <w:r>
        <w:separator/>
      </w:r>
    </w:p>
  </w:endnote>
  <w:endnote w:type="continuationSeparator" w:id="0">
    <w:p w14:paraId="1AE4729B" w14:textId="77777777" w:rsidR="00872847" w:rsidRDefault="00872847" w:rsidP="00AF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FF75" w14:textId="77777777" w:rsidR="00872847" w:rsidRDefault="00872847" w:rsidP="00AF0422">
      <w:pPr>
        <w:spacing w:after="0" w:line="240" w:lineRule="auto"/>
      </w:pPr>
      <w:r>
        <w:separator/>
      </w:r>
    </w:p>
  </w:footnote>
  <w:footnote w:type="continuationSeparator" w:id="0">
    <w:p w14:paraId="6B89D9F0" w14:textId="77777777" w:rsidR="00872847" w:rsidRDefault="00872847" w:rsidP="00AF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C88C" w14:textId="4864A10C" w:rsidR="00AF0422" w:rsidRDefault="00AF0422" w:rsidP="00AF0422">
    <w:pPr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7FDE24E" wp14:editId="2B690854">
          <wp:simplePos x="0" y="0"/>
          <wp:positionH relativeFrom="margin">
            <wp:posOffset>4829175</wp:posOffset>
          </wp:positionH>
          <wp:positionV relativeFrom="paragraph">
            <wp:posOffset>-257175</wp:posOffset>
          </wp:positionV>
          <wp:extent cx="1466850" cy="456565"/>
          <wp:effectExtent l="0" t="0" r="0" b="635"/>
          <wp:wrapNone/>
          <wp:docPr id="573152649" name="Imagem 1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8713" cy="4571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E3CED8E" wp14:editId="143A9B62">
          <wp:simplePos x="0" y="0"/>
          <wp:positionH relativeFrom="margin">
            <wp:align>left</wp:align>
          </wp:positionH>
          <wp:positionV relativeFrom="page">
            <wp:posOffset>210824</wp:posOffset>
          </wp:positionV>
          <wp:extent cx="889638" cy="514350"/>
          <wp:effectExtent l="0" t="0" r="5712" b="0"/>
          <wp:wrapNone/>
          <wp:docPr id="250987023" name="image44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87023" name="image44.png" descr="Texto&#10;&#10;O conteúdo gerado por IA pode estar incorreto.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8" cy="514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sz w:val="24"/>
        <w:szCs w:val="24"/>
        <w:lang w:eastAsia="pt-BR"/>
      </w:rPr>
      <w:t>UNIVERSIDADE FEDERAL DE SÃO CARLOS</w:t>
    </w:r>
  </w:p>
  <w:p w14:paraId="47A185C4" w14:textId="77777777" w:rsidR="00AF0422" w:rsidRDefault="00AF0422" w:rsidP="00AF042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r>
      <w:rPr>
        <w:rFonts w:ascii="Arial" w:eastAsia="Times New Roman" w:hAnsi="Arial" w:cs="Arial"/>
        <w:b/>
        <w:sz w:val="24"/>
        <w:szCs w:val="24"/>
        <w:lang w:eastAsia="pt-BR"/>
      </w:rPr>
      <w:t xml:space="preserve">Centro de Ciências da </w:t>
    </w:r>
    <w:proofErr w:type="spellStart"/>
    <w:r>
      <w:rPr>
        <w:rFonts w:ascii="Arial" w:eastAsia="Times New Roman" w:hAnsi="Arial" w:cs="Arial"/>
        <w:b/>
        <w:sz w:val="24"/>
        <w:szCs w:val="24"/>
        <w:lang w:eastAsia="pt-BR"/>
      </w:rPr>
      <w:t>Natureza</w:t>
    </w:r>
    <w:proofErr w:type="spellEnd"/>
  </w:p>
  <w:p w14:paraId="1A95810E" w14:textId="77777777" w:rsidR="00AF0422" w:rsidRDefault="00AF0422" w:rsidP="00AF0422">
    <w:pPr>
      <w:pStyle w:val="Cabealho"/>
      <w:jc w:val="center"/>
      <w:rPr>
        <w:rFonts w:ascii="Arial" w:eastAsia="Times New Roman" w:hAnsi="Arial" w:cs="Arial"/>
        <w:b/>
        <w:sz w:val="24"/>
        <w:szCs w:val="24"/>
        <w:lang w:eastAsia="pt-BR"/>
      </w:rPr>
    </w:pPr>
    <w:proofErr w:type="spellStart"/>
    <w:r>
      <w:rPr>
        <w:rFonts w:ascii="Arial" w:eastAsia="Times New Roman" w:hAnsi="Arial" w:cs="Arial"/>
        <w:b/>
        <w:sz w:val="24"/>
        <w:szCs w:val="24"/>
        <w:lang w:eastAsia="pt-BR"/>
      </w:rPr>
      <w:t>Programa</w:t>
    </w:r>
    <w:proofErr w:type="spellEnd"/>
    <w:r>
      <w:rPr>
        <w:rFonts w:ascii="Arial" w:eastAsia="Times New Roman" w:hAnsi="Arial" w:cs="Arial"/>
        <w:b/>
        <w:sz w:val="24"/>
        <w:szCs w:val="24"/>
        <w:lang w:eastAsia="pt-BR"/>
      </w:rPr>
      <w:t xml:space="preserve"> de Pós-</w:t>
    </w:r>
    <w:proofErr w:type="spellStart"/>
    <w:r>
      <w:rPr>
        <w:rFonts w:ascii="Arial" w:eastAsia="Times New Roman" w:hAnsi="Arial" w:cs="Arial"/>
        <w:b/>
        <w:sz w:val="24"/>
        <w:szCs w:val="24"/>
        <w:lang w:eastAsia="pt-BR"/>
      </w:rPr>
      <w:t>Graduação</w:t>
    </w:r>
    <w:proofErr w:type="spellEnd"/>
    <w:r>
      <w:rPr>
        <w:rFonts w:ascii="Arial" w:eastAsia="Times New Roman" w:hAnsi="Arial" w:cs="Arial"/>
        <w:b/>
        <w:sz w:val="24"/>
        <w:szCs w:val="24"/>
        <w:lang w:eastAsia="pt-BR"/>
      </w:rPr>
      <w:t xml:space="preserve"> </w:t>
    </w:r>
    <w:proofErr w:type="spellStart"/>
    <w:r>
      <w:rPr>
        <w:rFonts w:ascii="Arial" w:eastAsia="Times New Roman" w:hAnsi="Arial" w:cs="Arial"/>
        <w:b/>
        <w:sz w:val="24"/>
        <w:szCs w:val="24"/>
        <w:lang w:eastAsia="pt-BR"/>
      </w:rPr>
      <w:t>em</w:t>
    </w:r>
    <w:proofErr w:type="spellEnd"/>
    <w:r>
      <w:rPr>
        <w:rFonts w:ascii="Arial" w:eastAsia="Times New Roman" w:hAnsi="Arial" w:cs="Arial"/>
        <w:b/>
        <w:sz w:val="24"/>
        <w:szCs w:val="24"/>
        <w:lang w:eastAsia="pt-BR"/>
      </w:rPr>
      <w:t xml:space="preserve"> </w:t>
    </w:r>
    <w:proofErr w:type="spellStart"/>
    <w:r>
      <w:rPr>
        <w:rFonts w:ascii="Arial" w:eastAsia="Times New Roman" w:hAnsi="Arial" w:cs="Arial"/>
        <w:b/>
        <w:sz w:val="24"/>
        <w:szCs w:val="24"/>
        <w:lang w:eastAsia="pt-BR"/>
      </w:rPr>
      <w:t>Conservação</w:t>
    </w:r>
    <w:proofErr w:type="spellEnd"/>
    <w:r>
      <w:rPr>
        <w:rFonts w:ascii="Arial" w:eastAsia="Times New Roman" w:hAnsi="Arial" w:cs="Arial"/>
        <w:b/>
        <w:sz w:val="24"/>
        <w:szCs w:val="24"/>
        <w:lang w:eastAsia="pt-BR"/>
      </w:rPr>
      <w:t xml:space="preserve"> e </w:t>
    </w:r>
    <w:proofErr w:type="spellStart"/>
    <w:r>
      <w:rPr>
        <w:rFonts w:ascii="Arial" w:eastAsia="Times New Roman" w:hAnsi="Arial" w:cs="Arial"/>
        <w:b/>
        <w:sz w:val="24"/>
        <w:szCs w:val="24"/>
        <w:lang w:eastAsia="pt-BR"/>
      </w:rPr>
      <w:t>Sustentabilidade</w:t>
    </w:r>
    <w:proofErr w:type="spellEnd"/>
  </w:p>
  <w:p w14:paraId="1EB26C04" w14:textId="77777777" w:rsidR="00AF0422" w:rsidRPr="00DE78BD" w:rsidRDefault="00AF0422" w:rsidP="00AF0422">
    <w:pPr>
      <w:spacing w:after="0" w:line="240" w:lineRule="auto"/>
      <w:ind w:left="245" w:firstLine="245"/>
      <w:jc w:val="center"/>
      <w:rPr>
        <w:rStyle w:val="Hyperlink"/>
        <w:rFonts w:ascii="Arial" w:hAnsi="Arial" w:cs="Arial"/>
        <w:b/>
        <w:sz w:val="24"/>
        <w:szCs w:val="24"/>
      </w:rPr>
    </w:pP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begin"/>
    </w:r>
    <w:r w:rsidRPr="00DE78BD">
      <w:rPr>
        <w:rFonts w:ascii="Arial" w:hAnsi="Arial" w:cs="Arial"/>
        <w:b/>
        <w:color w:val="0000FF"/>
        <w:sz w:val="24"/>
        <w:szCs w:val="24"/>
        <w:u w:val="single"/>
      </w:rPr>
      <w:instrText xml:space="preserve"> HYPERLINK "https://www.ppgcs.ufscar.br/pt-br" </w:instrText>
    </w:r>
    <w:r w:rsidRPr="00DE78BD">
      <w:rPr>
        <w:rFonts w:ascii="Arial" w:hAnsi="Arial" w:cs="Arial"/>
        <w:b/>
        <w:color w:val="0000FF"/>
        <w:sz w:val="24"/>
        <w:szCs w:val="24"/>
        <w:u w:val="single"/>
      </w:rPr>
    </w: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separate"/>
    </w:r>
    <w:r w:rsidRPr="00DE78BD">
      <w:rPr>
        <w:rStyle w:val="Hyperlink"/>
        <w:rFonts w:ascii="Arial" w:hAnsi="Arial" w:cs="Arial"/>
        <w:b/>
        <w:sz w:val="24"/>
        <w:szCs w:val="24"/>
      </w:rPr>
      <w:t>www.ppgcs.ufscar.br</w:t>
    </w:r>
  </w:p>
  <w:p w14:paraId="3DE68A5A" w14:textId="77777777" w:rsidR="00AF0422" w:rsidRPr="00DE78BD" w:rsidRDefault="00AF0422" w:rsidP="00AF0422">
    <w:pPr>
      <w:spacing w:after="0" w:line="240" w:lineRule="auto"/>
      <w:ind w:left="117"/>
      <w:jc w:val="center"/>
      <w:rPr>
        <w:rFonts w:ascii="Arial" w:hAnsi="Arial" w:cs="Arial"/>
        <w:sz w:val="24"/>
        <w:szCs w:val="24"/>
      </w:rPr>
    </w:pPr>
    <w:r w:rsidRPr="00DE78BD">
      <w:rPr>
        <w:rFonts w:ascii="Arial" w:hAnsi="Arial" w:cs="Arial"/>
        <w:b/>
        <w:color w:val="0000FF"/>
        <w:sz w:val="24"/>
        <w:szCs w:val="24"/>
        <w:u w:val="single"/>
      </w:rPr>
      <w:fldChar w:fldCharType="end"/>
    </w:r>
    <w:r w:rsidRPr="00DE78BD">
      <w:rPr>
        <w:rFonts w:ascii="Arial" w:hAnsi="Arial" w:cs="Arial"/>
        <w:sz w:val="24"/>
        <w:szCs w:val="24"/>
      </w:rPr>
      <w:t xml:space="preserve">Rod. Lauri Simões de Barros, km 12 - SP-189, Bairro </w:t>
    </w:r>
    <w:proofErr w:type="spellStart"/>
    <w:r w:rsidRPr="00DE78BD">
      <w:rPr>
        <w:rFonts w:ascii="Arial" w:hAnsi="Arial" w:cs="Arial"/>
        <w:sz w:val="24"/>
        <w:szCs w:val="24"/>
      </w:rPr>
      <w:t>Aracaçu</w:t>
    </w:r>
    <w:proofErr w:type="spellEnd"/>
    <w:r w:rsidRPr="00DE78BD">
      <w:rPr>
        <w:rFonts w:ascii="Arial" w:hAnsi="Arial" w:cs="Arial"/>
        <w:sz w:val="24"/>
        <w:szCs w:val="24"/>
      </w:rPr>
      <w:t xml:space="preserve"> – Buri End. </w:t>
    </w:r>
    <w:proofErr w:type="spellStart"/>
    <w:r w:rsidRPr="00DE78BD">
      <w:rPr>
        <w:rFonts w:ascii="Arial" w:hAnsi="Arial" w:cs="Arial"/>
        <w:sz w:val="24"/>
        <w:szCs w:val="24"/>
      </w:rPr>
      <w:t>Correspondência</w:t>
    </w:r>
    <w:proofErr w:type="spellEnd"/>
    <w:r w:rsidRPr="00DE78BD">
      <w:rPr>
        <w:rFonts w:ascii="Arial" w:hAnsi="Arial" w:cs="Arial"/>
        <w:sz w:val="24"/>
        <w:szCs w:val="24"/>
      </w:rPr>
      <w:t xml:space="preserve">: </w:t>
    </w:r>
    <w:proofErr w:type="spellStart"/>
    <w:r w:rsidRPr="00DE78BD">
      <w:rPr>
        <w:rFonts w:ascii="Arial" w:hAnsi="Arial" w:cs="Arial"/>
        <w:sz w:val="24"/>
        <w:szCs w:val="24"/>
      </w:rPr>
      <w:t>Telefone</w:t>
    </w:r>
    <w:proofErr w:type="spellEnd"/>
    <w:r w:rsidRPr="00DE78BD">
      <w:rPr>
        <w:rFonts w:ascii="Arial" w:hAnsi="Arial" w:cs="Arial"/>
        <w:sz w:val="24"/>
        <w:szCs w:val="24"/>
      </w:rPr>
      <w:t xml:space="preserve">: (15) </w:t>
    </w:r>
    <w:hyperlink r:id="rId3">
      <w:r w:rsidRPr="00DE78BD">
        <w:rPr>
          <w:rFonts w:ascii="Arial" w:hAnsi="Arial" w:cs="Arial"/>
          <w:sz w:val="24"/>
          <w:szCs w:val="24"/>
          <w:u w:val="single"/>
        </w:rPr>
        <w:t>3256-9000 e-mail: ppgcs@ufscar.br</w:t>
      </w:r>
    </w:hyperlink>
  </w:p>
  <w:p w14:paraId="51176FB0" w14:textId="77777777" w:rsidR="00AF0422" w:rsidRDefault="00AF04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9667184">
    <w:abstractNumId w:val="8"/>
  </w:num>
  <w:num w:numId="2" w16cid:durableId="1333753610">
    <w:abstractNumId w:val="6"/>
  </w:num>
  <w:num w:numId="3" w16cid:durableId="613365822">
    <w:abstractNumId w:val="5"/>
  </w:num>
  <w:num w:numId="4" w16cid:durableId="1411194621">
    <w:abstractNumId w:val="4"/>
  </w:num>
  <w:num w:numId="5" w16cid:durableId="905409669">
    <w:abstractNumId w:val="7"/>
  </w:num>
  <w:num w:numId="6" w16cid:durableId="2044091915">
    <w:abstractNumId w:val="3"/>
  </w:num>
  <w:num w:numId="7" w16cid:durableId="1092823300">
    <w:abstractNumId w:val="2"/>
  </w:num>
  <w:num w:numId="8" w16cid:durableId="597056996">
    <w:abstractNumId w:val="1"/>
  </w:num>
  <w:num w:numId="9" w16cid:durableId="8636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B86"/>
    <w:rsid w:val="0029639D"/>
    <w:rsid w:val="00326F90"/>
    <w:rsid w:val="00647992"/>
    <w:rsid w:val="00872847"/>
    <w:rsid w:val="00AA1D8D"/>
    <w:rsid w:val="00AF0422"/>
    <w:rsid w:val="00B47730"/>
    <w:rsid w:val="00C02032"/>
    <w:rsid w:val="00CB0664"/>
    <w:rsid w:val="00F03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91693"/>
  <w14:defaultImageDpi w14:val="300"/>
  <w15:docId w15:val="{E22947F4-B30F-4E19-8C31-80F6FDB9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AF0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3256-9000.ppgcs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Aldenor Ferreira</cp:lastModifiedBy>
  <cp:revision>2</cp:revision>
  <dcterms:created xsi:type="dcterms:W3CDTF">2026-06-15T18:24:00Z</dcterms:created>
  <dcterms:modified xsi:type="dcterms:W3CDTF">2026-06-15T18:24:00Z</dcterms:modified>
  <cp:category/>
</cp:coreProperties>
</file>