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01C7A" w14:textId="77777777" w:rsidR="00731ABB" w:rsidRPr="00731ABB" w:rsidRDefault="00731ABB" w:rsidP="00731ABB">
      <w:pPr>
        <w:pStyle w:val="Ttulo1"/>
        <w:jc w:val="center"/>
        <w:rPr>
          <w:rFonts w:ascii="Arial" w:hAnsi="Arial" w:cs="Arial"/>
          <w:color w:val="auto"/>
          <w:sz w:val="24"/>
          <w:szCs w:val="24"/>
          <w:lang w:val="pt-BR"/>
        </w:rPr>
      </w:pPr>
      <w:r w:rsidRPr="00731ABB">
        <w:rPr>
          <w:rFonts w:ascii="Arial" w:hAnsi="Arial" w:cs="Arial"/>
          <w:color w:val="auto"/>
          <w:sz w:val="24"/>
          <w:szCs w:val="24"/>
          <w:lang w:val="pt-BR"/>
        </w:rPr>
        <w:t>DECLARAÇÃO DE RESPONSABILIDADE</w:t>
      </w:r>
    </w:p>
    <w:p w14:paraId="28F160F8" w14:textId="77777777" w:rsidR="00731ABB" w:rsidRPr="00731ABB" w:rsidRDefault="00731ABB" w:rsidP="00731ABB">
      <w:pPr>
        <w:rPr>
          <w:lang w:val="pt-BR"/>
        </w:rPr>
      </w:pPr>
    </w:p>
    <w:p w14:paraId="4F21CC1B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31ABB">
        <w:rPr>
          <w:rFonts w:ascii="Arial" w:hAnsi="Arial" w:cs="Arial"/>
          <w:sz w:val="24"/>
          <w:szCs w:val="24"/>
          <w:lang w:val="pt-BR"/>
        </w:rPr>
        <w:t>Eu, ___________________________________________, discente regularmente matriculado(a) no Programa de Pós-Graduação em Conservação e Sustentabilidade (PPGCS), sob orientação de ___________________________________________, declaro, para os devidos fins, que o projeto de dissertação intitulado:</w:t>
      </w:r>
    </w:p>
    <w:p w14:paraId="5EA0029F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B916D4C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31ABB">
        <w:rPr>
          <w:rFonts w:ascii="Arial" w:hAnsi="Arial" w:cs="Arial"/>
          <w:sz w:val="24"/>
          <w:szCs w:val="24"/>
          <w:lang w:val="pt-BR"/>
        </w:rPr>
        <w:t>“__________________________________________________________”</w:t>
      </w:r>
    </w:p>
    <w:p w14:paraId="551AC6CA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F49067A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31ABB">
        <w:rPr>
          <w:rFonts w:ascii="Arial" w:hAnsi="Arial" w:cs="Arial"/>
          <w:sz w:val="24"/>
          <w:szCs w:val="24"/>
          <w:lang w:val="pt-BR"/>
        </w:rPr>
        <w:t>não envolve procedimentos, intervenções ou coleta de dados que exijam submissão ao Comitê de Ética em Pesquisa (CEP), nos termos da legislação e normativas vigentes aplicáveis.</w:t>
      </w:r>
    </w:p>
    <w:p w14:paraId="2F8A6105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AB8C977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31ABB">
        <w:rPr>
          <w:rFonts w:ascii="Arial" w:hAnsi="Arial" w:cs="Arial"/>
          <w:sz w:val="24"/>
          <w:szCs w:val="24"/>
          <w:lang w:val="pt-BR"/>
        </w:rPr>
        <w:t>Declaro estar ciente de que esta informação é de minha inteira responsabilidade, bem como do(a) meu(minha) orientador(a), assumindo integralmente eventuais implicações decorrentes desta declaração.</w:t>
      </w:r>
    </w:p>
    <w:p w14:paraId="4E15D377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65E5206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31ABB">
        <w:rPr>
          <w:rFonts w:ascii="Arial" w:hAnsi="Arial" w:cs="Arial"/>
          <w:sz w:val="24"/>
          <w:szCs w:val="24"/>
          <w:lang w:val="pt-BR"/>
        </w:rPr>
        <w:t>Local: ____________________________</w:t>
      </w:r>
    </w:p>
    <w:p w14:paraId="5B7D8931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31ABB">
        <w:rPr>
          <w:rFonts w:ascii="Arial" w:hAnsi="Arial" w:cs="Arial"/>
          <w:sz w:val="24"/>
          <w:szCs w:val="24"/>
          <w:lang w:val="pt-BR"/>
        </w:rPr>
        <w:t>Data: ____/____/______</w:t>
      </w:r>
    </w:p>
    <w:p w14:paraId="7A0514E8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0000F01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31ABB">
        <w:rPr>
          <w:rFonts w:ascii="Arial" w:hAnsi="Arial" w:cs="Arial"/>
          <w:sz w:val="24"/>
          <w:szCs w:val="24"/>
          <w:lang w:val="pt-BR"/>
        </w:rPr>
        <w:t>Assinatura do(a) discente: _______________________________</w:t>
      </w:r>
    </w:p>
    <w:p w14:paraId="0D4C639F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6967E76" w14:textId="77777777" w:rsidR="00731ABB" w:rsidRPr="00731ABB" w:rsidRDefault="00731ABB" w:rsidP="00731AB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31ABB">
        <w:rPr>
          <w:rFonts w:ascii="Arial" w:hAnsi="Arial" w:cs="Arial"/>
          <w:sz w:val="24"/>
          <w:szCs w:val="24"/>
          <w:lang w:val="pt-BR"/>
        </w:rPr>
        <w:t>Assinatura do(a) orientador(a): ___________________________</w:t>
      </w:r>
    </w:p>
    <w:p w14:paraId="6918EAC5" w14:textId="07334D10" w:rsidR="001C4B86" w:rsidRPr="00731ABB" w:rsidRDefault="001C4B86" w:rsidP="00731ABB">
      <w:pPr>
        <w:rPr>
          <w:lang w:val="pt-BR"/>
        </w:rPr>
      </w:pPr>
    </w:p>
    <w:sectPr w:rsidR="001C4B86" w:rsidRPr="00731AB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9F16A" w14:textId="77777777" w:rsidR="00EE4AC5" w:rsidRDefault="00EE4AC5" w:rsidP="00AF0422">
      <w:pPr>
        <w:spacing w:after="0" w:line="240" w:lineRule="auto"/>
      </w:pPr>
      <w:r>
        <w:separator/>
      </w:r>
    </w:p>
  </w:endnote>
  <w:endnote w:type="continuationSeparator" w:id="0">
    <w:p w14:paraId="4FDD55FC" w14:textId="77777777" w:rsidR="00EE4AC5" w:rsidRDefault="00EE4AC5" w:rsidP="00AF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CE618" w14:textId="77777777" w:rsidR="00EE4AC5" w:rsidRDefault="00EE4AC5" w:rsidP="00AF0422">
      <w:pPr>
        <w:spacing w:after="0" w:line="240" w:lineRule="auto"/>
      </w:pPr>
      <w:r>
        <w:separator/>
      </w:r>
    </w:p>
  </w:footnote>
  <w:footnote w:type="continuationSeparator" w:id="0">
    <w:p w14:paraId="6A1EC006" w14:textId="77777777" w:rsidR="00EE4AC5" w:rsidRDefault="00EE4AC5" w:rsidP="00AF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3C88C" w14:textId="260F0CEA" w:rsidR="00AF0422" w:rsidRPr="00C05F76" w:rsidRDefault="00713EB4" w:rsidP="00AF0422">
    <w:pPr>
      <w:spacing w:after="0" w:line="240" w:lineRule="auto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7FDE24E" wp14:editId="23CEC80B">
          <wp:simplePos x="0" y="0"/>
          <wp:positionH relativeFrom="margin">
            <wp:posOffset>4829175</wp:posOffset>
          </wp:positionH>
          <wp:positionV relativeFrom="paragraph">
            <wp:posOffset>-142875</wp:posOffset>
          </wp:positionV>
          <wp:extent cx="1466850" cy="456565"/>
          <wp:effectExtent l="0" t="0" r="0" b="635"/>
          <wp:wrapNone/>
          <wp:docPr id="573152649" name="Imagem 1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4565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05F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31244" wp14:editId="0021D439">
              <wp:simplePos x="0" y="0"/>
              <wp:positionH relativeFrom="column">
                <wp:posOffset>-209550</wp:posOffset>
              </wp:positionH>
              <wp:positionV relativeFrom="paragraph">
                <wp:posOffset>-285750</wp:posOffset>
              </wp:positionV>
              <wp:extent cx="1266825" cy="599440"/>
              <wp:effectExtent l="0" t="0" r="28575" b="1016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5994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A54779E" w14:textId="32FBB6AD" w:rsidR="00C05F76" w:rsidRDefault="00C05F7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53D623" wp14:editId="0505E202">
                                <wp:extent cx="949449" cy="56134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479" cy="5631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3124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16.5pt;margin-top:-22.5pt;width:99.75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" fillcolor="white [3212]" strokecolor="white [3212]" strokeweight=".5pt">
              <v:textbox>
                <w:txbxContent>
                  <w:p w14:paraId="6A54779E" w14:textId="32FBB6AD" w:rsidR="00C05F76" w:rsidRDefault="00C05F76">
                    <w:r>
                      <w:rPr>
                        <w:noProof/>
                      </w:rPr>
                      <w:drawing>
                        <wp:inline distT="0" distB="0" distL="0" distR="0" wp14:anchorId="5053D623" wp14:editId="0505E202">
                          <wp:extent cx="949449" cy="56134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479" cy="5631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F0422" w:rsidRPr="00C05F76">
      <w:rPr>
        <w:rFonts w:ascii="Arial" w:eastAsia="Times New Roman" w:hAnsi="Arial" w:cs="Arial"/>
        <w:b/>
        <w:sz w:val="24"/>
        <w:szCs w:val="24"/>
        <w:lang w:val="pt-BR" w:eastAsia="pt-BR"/>
      </w:rPr>
      <w:t>UNIVERSIDADE FEDERAL DE SÃO CARLOS</w:t>
    </w:r>
  </w:p>
  <w:p w14:paraId="47A185C4" w14:textId="77777777" w:rsidR="00AF0422" w:rsidRPr="00751D48" w:rsidRDefault="00AF0422" w:rsidP="00AF0422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pt-BR" w:eastAsia="pt-BR"/>
      </w:rPr>
    </w:pPr>
    <w:r w:rsidRPr="00C05F76">
      <w:rPr>
        <w:rFonts w:ascii="Arial" w:eastAsia="Times New Roman" w:hAnsi="Arial" w:cs="Arial"/>
        <w:b/>
        <w:sz w:val="24"/>
        <w:szCs w:val="24"/>
        <w:lang w:val="pt-BR" w:eastAsia="pt-BR"/>
      </w:rPr>
      <w:t>Centro de Ciências da Natureza</w:t>
    </w:r>
  </w:p>
  <w:p w14:paraId="1A95810E" w14:textId="77777777" w:rsidR="00AF0422" w:rsidRPr="00C05F76" w:rsidRDefault="00AF0422" w:rsidP="00AF0422">
    <w:pPr>
      <w:pStyle w:val="Cabealho"/>
      <w:jc w:val="center"/>
      <w:rPr>
        <w:rFonts w:ascii="Arial" w:eastAsia="Times New Roman" w:hAnsi="Arial" w:cs="Arial"/>
        <w:b/>
        <w:sz w:val="24"/>
        <w:szCs w:val="24"/>
        <w:lang w:val="pt-BR" w:eastAsia="pt-BR"/>
      </w:rPr>
    </w:pPr>
    <w:r w:rsidRPr="00C05F76">
      <w:rPr>
        <w:rFonts w:ascii="Arial" w:eastAsia="Times New Roman" w:hAnsi="Arial" w:cs="Arial"/>
        <w:b/>
        <w:sz w:val="24"/>
        <w:szCs w:val="24"/>
        <w:lang w:val="pt-BR" w:eastAsia="pt-BR"/>
      </w:rPr>
      <w:t>Programa de Pós-Graduação em Conservação e Sustentabilidade</w:t>
    </w:r>
  </w:p>
  <w:p w14:paraId="1EB26C04" w14:textId="77777777" w:rsidR="00AF0422" w:rsidRPr="00713EB4" w:rsidRDefault="00AF0422" w:rsidP="00AF0422">
    <w:pPr>
      <w:spacing w:after="0" w:line="240" w:lineRule="auto"/>
      <w:ind w:left="245" w:firstLine="245"/>
      <w:jc w:val="center"/>
      <w:rPr>
        <w:rStyle w:val="Hyperlink"/>
        <w:rFonts w:ascii="Arial" w:hAnsi="Arial" w:cs="Arial"/>
        <w:b/>
        <w:color w:val="auto"/>
        <w:sz w:val="24"/>
        <w:szCs w:val="24"/>
        <w:lang w:val="pt-BR"/>
      </w:rPr>
    </w:pPr>
    <w:r w:rsidRPr="00DE78BD">
      <w:rPr>
        <w:rFonts w:ascii="Arial" w:hAnsi="Arial" w:cs="Arial"/>
        <w:b/>
        <w:color w:val="0000FF"/>
        <w:sz w:val="24"/>
        <w:szCs w:val="24"/>
        <w:u w:val="single"/>
      </w:rPr>
      <w:fldChar w:fldCharType="begin"/>
    </w:r>
    <w:r w:rsidRPr="00C05F76">
      <w:rPr>
        <w:rFonts w:ascii="Arial" w:hAnsi="Arial" w:cs="Arial"/>
        <w:b/>
        <w:color w:val="0000FF"/>
        <w:sz w:val="24"/>
        <w:szCs w:val="24"/>
        <w:u w:val="single"/>
        <w:lang w:val="pt-BR"/>
      </w:rPr>
      <w:instrText xml:space="preserve"> HYPERLINK "https://www.ppgcs.ufscar.br/pt-br" </w:instrText>
    </w:r>
    <w:r w:rsidRPr="00DE78BD">
      <w:rPr>
        <w:rFonts w:ascii="Arial" w:hAnsi="Arial" w:cs="Arial"/>
        <w:b/>
        <w:color w:val="0000FF"/>
        <w:sz w:val="24"/>
        <w:szCs w:val="24"/>
        <w:u w:val="single"/>
      </w:rPr>
      <w:fldChar w:fldCharType="separate"/>
    </w:r>
    <w:r w:rsidRPr="00713EB4">
      <w:rPr>
        <w:rStyle w:val="Hyperlink"/>
        <w:rFonts w:ascii="Arial" w:hAnsi="Arial" w:cs="Arial"/>
        <w:b/>
        <w:color w:val="auto"/>
        <w:sz w:val="24"/>
        <w:szCs w:val="24"/>
        <w:lang w:val="pt-BR"/>
      </w:rPr>
      <w:t>www.ppgcs.ufscar.br</w:t>
    </w:r>
  </w:p>
  <w:p w14:paraId="3DE68A5A" w14:textId="04DF8A59" w:rsidR="00AF0422" w:rsidRPr="00713EB4" w:rsidRDefault="00AF0422" w:rsidP="00AF0422">
    <w:pPr>
      <w:spacing w:after="0" w:line="240" w:lineRule="auto"/>
      <w:ind w:left="117"/>
      <w:jc w:val="center"/>
      <w:rPr>
        <w:rFonts w:ascii="Arial" w:hAnsi="Arial" w:cs="Arial"/>
        <w:lang w:val="pt-BR"/>
      </w:rPr>
    </w:pPr>
    <w:r w:rsidRPr="00DE78BD">
      <w:rPr>
        <w:rFonts w:ascii="Arial" w:hAnsi="Arial" w:cs="Arial"/>
        <w:b/>
        <w:color w:val="0000FF"/>
        <w:sz w:val="24"/>
        <w:szCs w:val="24"/>
        <w:u w:val="single"/>
      </w:rPr>
      <w:fldChar w:fldCharType="end"/>
    </w:r>
    <w:r w:rsidRPr="00713EB4">
      <w:rPr>
        <w:rFonts w:ascii="Arial" w:hAnsi="Arial" w:cs="Arial"/>
        <w:lang w:val="pt-BR"/>
      </w:rPr>
      <w:t>Rod. Lauri Simões de Barros km 12 - SP-189 Bairro Aracaçu – Buri End. Correspondência</w:t>
    </w:r>
    <w:r w:rsidR="00713EB4" w:rsidRPr="00713EB4">
      <w:rPr>
        <w:rFonts w:ascii="Arial" w:hAnsi="Arial" w:cs="Arial"/>
        <w:lang w:val="pt-BR"/>
      </w:rPr>
      <w:t>.</w:t>
    </w:r>
    <w:r w:rsidRPr="00713EB4">
      <w:rPr>
        <w:rFonts w:ascii="Arial" w:hAnsi="Arial" w:cs="Arial"/>
        <w:lang w:val="pt-BR"/>
      </w:rPr>
      <w:t xml:space="preserve"> Telefone (15) </w:t>
    </w:r>
    <w:hyperlink r:id="rId3">
      <w:r w:rsidRPr="00713EB4">
        <w:rPr>
          <w:rFonts w:ascii="Arial" w:hAnsi="Arial" w:cs="Arial"/>
          <w:lang w:val="pt-BR"/>
        </w:rPr>
        <w:t>3256-9000 e-mail: ppgcs@ufscar.br</w:t>
      </w:r>
    </w:hyperlink>
  </w:p>
  <w:p w14:paraId="51176FB0" w14:textId="77777777" w:rsidR="00AF0422" w:rsidRPr="00713EB4" w:rsidRDefault="00AF0422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B86"/>
    <w:rsid w:val="0029639D"/>
    <w:rsid w:val="00326F90"/>
    <w:rsid w:val="003E135A"/>
    <w:rsid w:val="0049356D"/>
    <w:rsid w:val="004F7A42"/>
    <w:rsid w:val="00647992"/>
    <w:rsid w:val="00713EB4"/>
    <w:rsid w:val="00731ABB"/>
    <w:rsid w:val="00751D48"/>
    <w:rsid w:val="00780683"/>
    <w:rsid w:val="008676CF"/>
    <w:rsid w:val="00872847"/>
    <w:rsid w:val="008C5FFB"/>
    <w:rsid w:val="00902E1B"/>
    <w:rsid w:val="00AA1D8D"/>
    <w:rsid w:val="00AF0422"/>
    <w:rsid w:val="00B3620D"/>
    <w:rsid w:val="00B47730"/>
    <w:rsid w:val="00C02032"/>
    <w:rsid w:val="00C05F76"/>
    <w:rsid w:val="00CB0664"/>
    <w:rsid w:val="00EE4AC5"/>
    <w:rsid w:val="00F03D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291693"/>
  <w14:defaultImageDpi w14:val="300"/>
  <w15:docId w15:val="{E22947F4-B30F-4E19-8C31-80F6FDB9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AF0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3256-9000.ppgcs@ufscar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Lissandra</cp:lastModifiedBy>
  <cp:revision>3</cp:revision>
  <dcterms:created xsi:type="dcterms:W3CDTF">2026-06-16T18:54:00Z</dcterms:created>
  <dcterms:modified xsi:type="dcterms:W3CDTF">2026-06-16T18:54:00Z</dcterms:modified>
  <cp:category/>
</cp:coreProperties>
</file>